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47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0069-01-2026-000508-83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Рунтова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Олега Степановича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Рунтов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О.С.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 Базовая, дом 20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27.07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Рунтов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Рунтова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35575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4450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25665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Рунтова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Рунтова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по ст. 15.5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Рунтова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Олега Степановича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ого </w:t>
      </w:r>
      <w:r>
        <w:rPr>
          <w:rFonts w:ascii="Times New Roman" w:eastAsia="Times New Roman" w:hAnsi="Times New Roman" w:cs="Times New Roman"/>
          <w:sz w:val="25"/>
          <w:szCs w:val="25"/>
        </w:rPr>
        <w:t>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47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